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969"/>
        <w:gridCol w:w="3969"/>
      </w:tblGrid>
      <w:tr w:rsidR="00D1761B" w14:paraId="187C3876" w14:textId="77777777" w:rsidTr="00723E48">
        <w:trPr>
          <w:trHeight w:val="1530"/>
          <w:jc w:val="center"/>
        </w:trPr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72A6659" w14:textId="77777777" w:rsidR="00D1761B" w:rsidRDefault="00D1761B" w:rsidP="5EBA1155">
            <w:pPr>
              <w:jc w:val="center"/>
            </w:pPr>
          </w:p>
          <w:p w14:paraId="390D06DC" w14:textId="77777777" w:rsidR="00D1761B" w:rsidRDefault="009D69EC" w:rsidP="5EBA1155">
            <w:pPr>
              <w:jc w:val="center"/>
              <w:rPr>
                <w:sz w:val="24"/>
                <w:szCs w:val="24"/>
              </w:rPr>
            </w:pPr>
            <w:proofErr w:type="spellStart"/>
            <w:r w:rsidRPr="5EBA1155">
              <w:rPr>
                <w:sz w:val="28"/>
                <w:szCs w:val="24"/>
              </w:rPr>
              <w:t>Kreativita</w:t>
            </w:r>
            <w:proofErr w:type="spellEnd"/>
          </w:p>
        </w:tc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A37501D" w14:textId="77777777" w:rsidR="00D1761B" w:rsidRDefault="00D1761B" w:rsidP="5EBA1155">
            <w:pPr>
              <w:jc w:val="center"/>
            </w:pPr>
          </w:p>
          <w:p w14:paraId="1A8CC79A" w14:textId="77777777" w:rsidR="00D1761B" w:rsidRDefault="009D69EC" w:rsidP="5EBA1155">
            <w:pPr>
              <w:jc w:val="center"/>
              <w:rPr>
                <w:sz w:val="24"/>
                <w:szCs w:val="24"/>
              </w:rPr>
            </w:pPr>
            <w:proofErr w:type="spellStart"/>
            <w:r w:rsidRPr="5EBA1155">
              <w:rPr>
                <w:sz w:val="28"/>
                <w:szCs w:val="24"/>
              </w:rPr>
              <w:t>Zvídavost</w:t>
            </w:r>
            <w:proofErr w:type="spellEnd"/>
          </w:p>
        </w:tc>
      </w:tr>
      <w:tr w:rsidR="00D1761B" w14:paraId="2BFF10A7" w14:textId="77777777" w:rsidTr="00723E48">
        <w:trPr>
          <w:trHeight w:val="1240"/>
          <w:jc w:val="center"/>
        </w:trPr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DAB6C7B" w14:textId="77777777" w:rsidR="00D1761B" w:rsidRDefault="00D1761B" w:rsidP="5EBA1155">
            <w:pPr>
              <w:jc w:val="center"/>
            </w:pPr>
          </w:p>
          <w:p w14:paraId="559A51AF" w14:textId="1C3C93D2" w:rsidR="00D1761B" w:rsidRPr="00723E48" w:rsidRDefault="00997317" w:rsidP="00723E48">
            <w:pPr>
              <w:jc w:val="center"/>
              <w:rPr>
                <w:sz w:val="24"/>
                <w:szCs w:val="24"/>
              </w:rPr>
            </w:pPr>
            <w:proofErr w:type="spellStart"/>
            <w:r w:rsidRPr="5EBA1155">
              <w:rPr>
                <w:sz w:val="28"/>
                <w:szCs w:val="24"/>
              </w:rPr>
              <w:t>Spravedlnost</w:t>
            </w:r>
            <w:proofErr w:type="spellEnd"/>
          </w:p>
        </w:tc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2EB378F" w14:textId="77777777" w:rsidR="00D1761B" w:rsidRDefault="00D1761B" w:rsidP="5EBA1155">
            <w:pPr>
              <w:jc w:val="center"/>
            </w:pPr>
          </w:p>
          <w:p w14:paraId="056B7270" w14:textId="77777777" w:rsidR="00D1761B" w:rsidRDefault="0EBCA308" w:rsidP="5EBA1155">
            <w:pPr>
              <w:jc w:val="center"/>
              <w:rPr>
                <w:sz w:val="24"/>
                <w:szCs w:val="24"/>
              </w:rPr>
            </w:pPr>
            <w:proofErr w:type="spellStart"/>
            <w:r w:rsidRPr="5EBA1155">
              <w:rPr>
                <w:sz w:val="28"/>
                <w:szCs w:val="24"/>
              </w:rPr>
              <w:t>Týmovost</w:t>
            </w:r>
            <w:proofErr w:type="spellEnd"/>
          </w:p>
          <w:p w14:paraId="6F29BAB4" w14:textId="0B2B96A1" w:rsidR="00D1761B" w:rsidRDefault="00D1761B" w:rsidP="5EBA1155">
            <w:pPr>
              <w:jc w:val="center"/>
              <w:rPr>
                <w:sz w:val="24"/>
                <w:szCs w:val="24"/>
              </w:rPr>
            </w:pPr>
          </w:p>
        </w:tc>
      </w:tr>
      <w:tr w:rsidR="00D1761B" w14:paraId="17FF4A97" w14:textId="77777777" w:rsidTr="00723E48">
        <w:trPr>
          <w:trHeight w:val="1461"/>
          <w:jc w:val="center"/>
        </w:trPr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A05A809" w14:textId="77777777" w:rsidR="00D1761B" w:rsidRDefault="00D1761B" w:rsidP="5EBA1155">
            <w:pPr>
              <w:jc w:val="center"/>
            </w:pPr>
          </w:p>
          <w:p w14:paraId="3375BAAC" w14:textId="71BEC2E3" w:rsidR="00D1761B" w:rsidRDefault="00997317" w:rsidP="5EBA1155">
            <w:pPr>
              <w:jc w:val="center"/>
              <w:rPr>
                <w:sz w:val="24"/>
                <w:szCs w:val="24"/>
              </w:rPr>
            </w:pPr>
            <w:proofErr w:type="spellStart"/>
            <w:r w:rsidRPr="5EBA1155">
              <w:rPr>
                <w:sz w:val="28"/>
                <w:szCs w:val="24"/>
              </w:rPr>
              <w:t>Vděčnost</w:t>
            </w:r>
            <w:proofErr w:type="spellEnd"/>
          </w:p>
        </w:tc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A39BBE3" w14:textId="77777777" w:rsidR="00D1761B" w:rsidRDefault="00D1761B" w:rsidP="5EBA1155">
            <w:pPr>
              <w:jc w:val="center"/>
            </w:pPr>
          </w:p>
          <w:p w14:paraId="7A06054F" w14:textId="77777777" w:rsidR="00D1761B" w:rsidRDefault="009D69EC" w:rsidP="5EBA1155">
            <w:pPr>
              <w:jc w:val="center"/>
              <w:rPr>
                <w:sz w:val="24"/>
                <w:szCs w:val="24"/>
              </w:rPr>
            </w:pPr>
            <w:proofErr w:type="spellStart"/>
            <w:r w:rsidRPr="5EBA1155">
              <w:rPr>
                <w:sz w:val="28"/>
                <w:szCs w:val="24"/>
              </w:rPr>
              <w:t>Statečnost</w:t>
            </w:r>
            <w:proofErr w:type="spellEnd"/>
          </w:p>
        </w:tc>
      </w:tr>
      <w:tr w:rsidR="00D1761B" w14:paraId="034A5C85" w14:textId="77777777" w:rsidTr="00723E48">
        <w:trPr>
          <w:trHeight w:val="1524"/>
          <w:jc w:val="center"/>
        </w:trPr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1C8F396" w14:textId="77777777" w:rsidR="00D1761B" w:rsidRDefault="00D1761B" w:rsidP="5EBA1155">
            <w:pPr>
              <w:jc w:val="center"/>
            </w:pPr>
          </w:p>
          <w:p w14:paraId="3DE8357E" w14:textId="77777777" w:rsidR="00D1761B" w:rsidRDefault="009D69EC" w:rsidP="5EBA1155">
            <w:pPr>
              <w:jc w:val="center"/>
              <w:rPr>
                <w:sz w:val="24"/>
                <w:szCs w:val="24"/>
              </w:rPr>
            </w:pPr>
            <w:proofErr w:type="spellStart"/>
            <w:r w:rsidRPr="5EBA1155">
              <w:rPr>
                <w:sz w:val="28"/>
                <w:szCs w:val="24"/>
              </w:rPr>
              <w:t>Vytrvalost</w:t>
            </w:r>
            <w:proofErr w:type="spellEnd"/>
          </w:p>
        </w:tc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2A3D3EC" w14:textId="77777777" w:rsidR="00D1761B" w:rsidRDefault="00D1761B" w:rsidP="5EBA1155">
            <w:pPr>
              <w:jc w:val="center"/>
            </w:pPr>
          </w:p>
          <w:p w14:paraId="40E4EB48" w14:textId="17479EA7" w:rsidR="00D1761B" w:rsidRDefault="00CE0B76" w:rsidP="5EBA1155">
            <w:pPr>
              <w:jc w:val="center"/>
              <w:rPr>
                <w:sz w:val="24"/>
                <w:szCs w:val="24"/>
              </w:rPr>
            </w:pPr>
            <w:proofErr w:type="spellStart"/>
            <w:r w:rsidRPr="5EBA1155">
              <w:rPr>
                <w:sz w:val="28"/>
                <w:szCs w:val="24"/>
              </w:rPr>
              <w:t>Pokora</w:t>
            </w:r>
            <w:proofErr w:type="spellEnd"/>
          </w:p>
        </w:tc>
      </w:tr>
      <w:tr w:rsidR="00D1761B" w14:paraId="4F0376D1" w14:textId="77777777" w:rsidTr="21716C11">
        <w:trPr>
          <w:trHeight w:val="1134"/>
          <w:jc w:val="center"/>
        </w:trPr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D0B940D" w14:textId="77777777" w:rsidR="00D1761B" w:rsidRDefault="00D1761B" w:rsidP="5EBA1155">
            <w:pPr>
              <w:jc w:val="center"/>
            </w:pPr>
          </w:p>
          <w:p w14:paraId="0B9283EF" w14:textId="24BB28C9" w:rsidR="00D1761B" w:rsidRDefault="00CE0B76" w:rsidP="5EBA1155">
            <w:pPr>
              <w:jc w:val="center"/>
              <w:rPr>
                <w:sz w:val="24"/>
                <w:szCs w:val="24"/>
              </w:rPr>
            </w:pPr>
            <w:proofErr w:type="spellStart"/>
            <w:r w:rsidRPr="5EBA1155">
              <w:rPr>
                <w:sz w:val="28"/>
                <w:szCs w:val="24"/>
              </w:rPr>
              <w:t>Laskavost</w:t>
            </w:r>
            <w:proofErr w:type="spellEnd"/>
          </w:p>
        </w:tc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E27B00A" w14:textId="77777777" w:rsidR="00D1761B" w:rsidRDefault="00D1761B" w:rsidP="5EBA1155">
            <w:pPr>
              <w:jc w:val="center"/>
            </w:pPr>
          </w:p>
          <w:p w14:paraId="2D0C43A2" w14:textId="77777777" w:rsidR="00D1761B" w:rsidRDefault="68AD592A" w:rsidP="5EBA1155">
            <w:pPr>
              <w:jc w:val="center"/>
            </w:pPr>
            <w:proofErr w:type="spellStart"/>
            <w:r w:rsidRPr="5EBA1155">
              <w:rPr>
                <w:sz w:val="28"/>
                <w:szCs w:val="24"/>
              </w:rPr>
              <w:t>Smysl</w:t>
            </w:r>
            <w:proofErr w:type="spellEnd"/>
            <w:r w:rsidRPr="5EBA1155">
              <w:rPr>
                <w:sz w:val="28"/>
                <w:szCs w:val="24"/>
              </w:rPr>
              <w:t xml:space="preserve"> pro humor</w:t>
            </w:r>
          </w:p>
          <w:p w14:paraId="5E0ED312" w14:textId="28163662" w:rsidR="00D1761B" w:rsidRDefault="00D1761B" w:rsidP="5EBA1155">
            <w:pPr>
              <w:jc w:val="center"/>
              <w:rPr>
                <w:sz w:val="24"/>
                <w:szCs w:val="24"/>
              </w:rPr>
            </w:pPr>
          </w:p>
        </w:tc>
      </w:tr>
      <w:tr w:rsidR="00D1761B" w14:paraId="38375D1D" w14:textId="77777777" w:rsidTr="00723E48">
        <w:trPr>
          <w:trHeight w:val="1613"/>
          <w:jc w:val="center"/>
        </w:trPr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0061E4C" w14:textId="77777777" w:rsidR="00D1761B" w:rsidRDefault="00D1761B" w:rsidP="5EBA1155">
            <w:pPr>
              <w:jc w:val="center"/>
            </w:pPr>
          </w:p>
          <w:p w14:paraId="743B0013" w14:textId="262D40D5" w:rsidR="00D1761B" w:rsidRDefault="00CE0B76" w:rsidP="5EBA1155">
            <w:pPr>
              <w:jc w:val="center"/>
              <w:rPr>
                <w:sz w:val="24"/>
                <w:szCs w:val="24"/>
              </w:rPr>
            </w:pPr>
            <w:proofErr w:type="spellStart"/>
            <w:r w:rsidRPr="5EBA1155">
              <w:rPr>
                <w:sz w:val="28"/>
                <w:szCs w:val="24"/>
              </w:rPr>
              <w:t>Odpouštění</w:t>
            </w:r>
            <w:proofErr w:type="spellEnd"/>
          </w:p>
        </w:tc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4EAFD9C" w14:textId="77777777" w:rsidR="00D1761B" w:rsidRDefault="00D1761B" w:rsidP="5EBA1155">
            <w:pPr>
              <w:jc w:val="center"/>
            </w:pPr>
          </w:p>
          <w:p w14:paraId="55FBEF71" w14:textId="59452E2B" w:rsidR="00D1761B" w:rsidRDefault="00CE0B76" w:rsidP="5EBA1155">
            <w:pPr>
              <w:jc w:val="center"/>
              <w:rPr>
                <w:sz w:val="24"/>
                <w:szCs w:val="24"/>
              </w:rPr>
            </w:pPr>
            <w:proofErr w:type="spellStart"/>
            <w:r w:rsidRPr="5EBA1155">
              <w:rPr>
                <w:sz w:val="28"/>
                <w:szCs w:val="24"/>
              </w:rPr>
              <w:t>Sebeovládání</w:t>
            </w:r>
            <w:proofErr w:type="spellEnd"/>
          </w:p>
        </w:tc>
      </w:tr>
      <w:tr w:rsidR="00D1761B" w14:paraId="7C842492" w14:textId="77777777" w:rsidTr="00723E48">
        <w:trPr>
          <w:trHeight w:val="1520"/>
          <w:jc w:val="center"/>
        </w:trPr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A7F2DF8" w14:textId="4ED11599" w:rsidR="00D1761B" w:rsidRDefault="00D1761B" w:rsidP="5EBA1155">
            <w:pPr>
              <w:jc w:val="center"/>
            </w:pPr>
          </w:p>
        </w:tc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2D6B3DD" w14:textId="0839472A" w:rsidR="00D1761B" w:rsidRDefault="00D1761B" w:rsidP="5EBA1155">
            <w:pPr>
              <w:jc w:val="center"/>
            </w:pPr>
          </w:p>
        </w:tc>
      </w:tr>
      <w:tr w:rsidR="00D1761B" w14:paraId="3656B9AB" w14:textId="77777777" w:rsidTr="00723E48">
        <w:trPr>
          <w:trHeight w:val="1527"/>
          <w:jc w:val="center"/>
        </w:trPr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5FB0818" w14:textId="77777777" w:rsidR="00D1761B" w:rsidRDefault="00D1761B" w:rsidP="5EBA1155">
            <w:pPr>
              <w:jc w:val="center"/>
            </w:pPr>
          </w:p>
          <w:p w14:paraId="049F31CB" w14:textId="77777777" w:rsidR="00D1761B" w:rsidRDefault="00D1761B" w:rsidP="5EBA1155">
            <w:pPr>
              <w:jc w:val="center"/>
            </w:pPr>
          </w:p>
        </w:tc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3128261" w14:textId="77777777" w:rsidR="00D1761B" w:rsidRDefault="00D1761B" w:rsidP="5EBA1155">
            <w:pPr>
              <w:jc w:val="center"/>
            </w:pPr>
          </w:p>
          <w:p w14:paraId="62486C05" w14:textId="77777777" w:rsidR="00D1761B" w:rsidRDefault="00D1761B" w:rsidP="5EBA1155">
            <w:pPr>
              <w:jc w:val="center"/>
            </w:pPr>
          </w:p>
        </w:tc>
      </w:tr>
    </w:tbl>
    <w:p w14:paraId="1B25F793" w14:textId="77777777" w:rsidR="0013061C" w:rsidRDefault="0013061C">
      <w:bookmarkStart w:id="0" w:name="_GoBack"/>
      <w:bookmarkEnd w:id="0"/>
    </w:p>
    <w:sectPr w:rsidR="0013061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3061C"/>
    <w:rsid w:val="0015074B"/>
    <w:rsid w:val="0029639D"/>
    <w:rsid w:val="002D2DF1"/>
    <w:rsid w:val="00326F90"/>
    <w:rsid w:val="00723E48"/>
    <w:rsid w:val="00997317"/>
    <w:rsid w:val="009D69EC"/>
    <w:rsid w:val="00AA1D8D"/>
    <w:rsid w:val="00B47730"/>
    <w:rsid w:val="00CB0664"/>
    <w:rsid w:val="00CE0B76"/>
    <w:rsid w:val="00D1761B"/>
    <w:rsid w:val="00FC693F"/>
    <w:rsid w:val="0EBCA308"/>
    <w:rsid w:val="1EAD4AD6"/>
    <w:rsid w:val="21716C11"/>
    <w:rsid w:val="5EBA1155"/>
    <w:rsid w:val="68AD5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AFC313"/>
  <w14:defaultImageDpi w14:val="300"/>
  <w15:docId w15:val="{ED38CCA0-EC7F-48AB-BA08-A5FECABA7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89F7BA85524EB42AF4FF631EB6239E7" ma:contentTypeVersion="12" ma:contentTypeDescription="Vytvoří nový dokument" ma:contentTypeScope="" ma:versionID="3bdece645afffa9c368bd077d40b49b7">
  <xsd:schema xmlns:xsd="http://www.w3.org/2001/XMLSchema" xmlns:xs="http://www.w3.org/2001/XMLSchema" xmlns:p="http://schemas.microsoft.com/office/2006/metadata/properties" xmlns:ns2="bc6afe3e-7015-44d6-878d-5ba4d7b742d3" targetNamespace="http://schemas.microsoft.com/office/2006/metadata/properties" ma:root="true" ma:fieldsID="29013c76397ed49c65db7e03dfae3327" ns2:_="">
    <xsd:import namespace="bc6afe3e-7015-44d6-878d-5ba4d7b742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6afe3e-7015-44d6-878d-5ba4d7b742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27dd16fa-df82-42a5-acbd-34776075af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6afe3e-7015-44d6-878d-5ba4d7b742d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60B0E06-B47C-4CCB-B5A9-DCE1FE64A0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6afe3e-7015-44d6-878d-5ba4d7b742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B8C371-F72E-44F6-A58C-68885AFB98D9}">
  <ds:schemaRefs>
    <ds:schemaRef ds:uri="http://schemas.microsoft.com/office/2006/metadata/properties"/>
    <ds:schemaRef ds:uri="http://schemas.microsoft.com/office/infopath/2007/PartnerControls"/>
    <ds:schemaRef ds:uri="bc6afe3e-7015-44d6-878d-5ba4d7b742d3"/>
  </ds:schemaRefs>
</ds:datastoreItem>
</file>

<file path=customXml/itemProps3.xml><?xml version="1.0" encoding="utf-8"?>
<ds:datastoreItem xmlns:ds="http://schemas.openxmlformats.org/officeDocument/2006/customXml" ds:itemID="{8D28BCDC-1D04-41AF-A187-24D331062C3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731A89B-0BA0-4A7E-A120-E152C02FA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143</Characters>
  <Application>Microsoft Office Word</Application>
  <DocSecurity>0</DocSecurity>
  <Lines>71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Chaluš Petr</cp:lastModifiedBy>
  <cp:revision>2</cp:revision>
  <dcterms:created xsi:type="dcterms:W3CDTF">2025-08-20T15:25:00Z</dcterms:created>
  <dcterms:modified xsi:type="dcterms:W3CDTF">2025-08-20T15:25:00Z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f37b387b-8715-4bfb-ab16-a94813c66f08</vt:lpwstr>
  </property>
  <property fmtid="{D5CDD505-2E9C-101B-9397-08002B2CF9AE}" pid="3" name="ContentTypeId">
    <vt:lpwstr>0x010100789F7BA85524EB42AF4FF631EB6239E7</vt:lpwstr>
  </property>
  <property fmtid="{D5CDD505-2E9C-101B-9397-08002B2CF9AE}" pid="4" name="MediaServiceImageTags">
    <vt:lpwstr/>
  </property>
</Properties>
</file>