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horzAnchor="margin" w:tblpXSpec="center" w:tblpY="830"/>
        <w:tblW w:w="9457" w:type="dxa"/>
        <w:tblLook w:val="04A0" w:firstRow="1" w:lastRow="0" w:firstColumn="1" w:lastColumn="0" w:noHBand="0" w:noVBand="1"/>
      </w:tblPr>
      <w:tblGrid>
        <w:gridCol w:w="2848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705"/>
      </w:tblGrid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10</w:t>
            </w: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FÉROVOST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TÝMOVOST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VEDENÍ LIDÍ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SOCIÁLNÍ</w:t>
            </w:r>
            <w:r w:rsidR="00916268" w:rsidRPr="00916268">
              <w:rPr>
                <w:sz w:val="24"/>
                <w:szCs w:val="24"/>
              </w:rPr>
              <w:t xml:space="preserve"> </w:t>
            </w:r>
            <w:r w:rsidRPr="00916268">
              <w:rPr>
                <w:sz w:val="24"/>
                <w:szCs w:val="24"/>
              </w:rPr>
              <w:t>INTELIGENCE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B55ACB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LASKAVOST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LÁSKA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HUMOR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OCENĚNÍ KRÁSY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 xml:space="preserve">NADĚJE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VDĚČNOST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SPIRITUALITA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KREATIVITA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ZDRAVÝ ÚSUDEK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MOUDROST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ZVÍDAVOST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LÁSKA K UČENÍ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SKROMNOST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ODPUŠTĚNÍ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SEBEKONTROLA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OPATRNOST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UPŘÍMNOST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VYTRVALOST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STATEČNOST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165C40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  <w:r w:rsidRPr="00916268">
              <w:rPr>
                <w:sz w:val="24"/>
                <w:szCs w:val="24"/>
              </w:rPr>
              <w:t>VITALITA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40" w:rsidRPr="00916268" w:rsidRDefault="00165C40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7D5186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86" w:rsidRPr="00916268" w:rsidRDefault="007D5186" w:rsidP="00B55ACB">
            <w:pPr>
              <w:rPr>
                <w:sz w:val="24"/>
                <w:szCs w:val="24"/>
              </w:rPr>
            </w:pPr>
          </w:p>
        </w:tc>
      </w:tr>
      <w:tr w:rsidR="00376D9C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</w:tr>
      <w:tr w:rsidR="00376D9C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</w:tr>
      <w:tr w:rsidR="00376D9C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</w:tr>
      <w:tr w:rsidR="00376D9C" w:rsidRPr="00916268" w:rsidTr="00B55ACB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C" w:rsidRPr="00916268" w:rsidRDefault="00376D9C" w:rsidP="00B55ACB">
            <w:pPr>
              <w:rPr>
                <w:sz w:val="24"/>
                <w:szCs w:val="24"/>
              </w:rPr>
            </w:pPr>
          </w:p>
        </w:tc>
      </w:tr>
    </w:tbl>
    <w:p w:rsidR="00376D65" w:rsidRDefault="00B55AC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Pracovní</w:t>
      </w:r>
      <w:proofErr w:type="spellEnd"/>
      <w:r>
        <w:rPr>
          <w:sz w:val="24"/>
          <w:szCs w:val="24"/>
        </w:rPr>
        <w:t xml:space="preserve"> list</w:t>
      </w:r>
      <w:r w:rsidR="0052730E">
        <w:rPr>
          <w:sz w:val="24"/>
          <w:szCs w:val="24"/>
        </w:rPr>
        <w:t xml:space="preserve">: </w:t>
      </w:r>
      <w:proofErr w:type="spellStart"/>
      <w:r w:rsidR="0052730E">
        <w:rPr>
          <w:sz w:val="24"/>
          <w:szCs w:val="24"/>
        </w:rPr>
        <w:t>Si</w:t>
      </w:r>
      <w:r>
        <w:rPr>
          <w:sz w:val="24"/>
          <w:szCs w:val="24"/>
        </w:rPr>
        <w:t>ln</w:t>
      </w:r>
      <w:r w:rsidR="0052730E"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charakterov</w:t>
      </w:r>
      <w:r w:rsidR="0052730E"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vlastnost</w:t>
      </w:r>
      <w:r w:rsidR="0052730E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</w:p>
    <w:p w:rsidR="00B55ACB" w:rsidRPr="00916268" w:rsidRDefault="00B55ACB">
      <w:pPr>
        <w:rPr>
          <w:sz w:val="24"/>
          <w:szCs w:val="24"/>
        </w:rPr>
      </w:pPr>
      <w:bookmarkStart w:id="0" w:name="_GoBack"/>
      <w:bookmarkEnd w:id="0"/>
    </w:p>
    <w:sectPr w:rsidR="00B55ACB" w:rsidRPr="009162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155"/>
    <w:rsid w:val="0015074B"/>
    <w:rsid w:val="00165C40"/>
    <w:rsid w:val="0029639D"/>
    <w:rsid w:val="00326F90"/>
    <w:rsid w:val="00376D65"/>
    <w:rsid w:val="00376D9C"/>
    <w:rsid w:val="0048418E"/>
    <w:rsid w:val="0052730E"/>
    <w:rsid w:val="007D5186"/>
    <w:rsid w:val="00916268"/>
    <w:rsid w:val="00AA1D8D"/>
    <w:rsid w:val="00B47730"/>
    <w:rsid w:val="00B55A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845FC"/>
  <w14:defaultImageDpi w14:val="300"/>
  <w15:docId w15:val="{86A441E1-7FD0-4E30-B278-91BC90C2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74F64-7085-426F-B047-DD86372D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279</Characters>
  <Application>Microsoft Office Word</Application>
  <DocSecurity>0</DocSecurity>
  <Lines>364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Chaluš Petr</cp:lastModifiedBy>
  <cp:revision>2</cp:revision>
  <dcterms:created xsi:type="dcterms:W3CDTF">2025-08-21T19:13:00Z</dcterms:created>
  <dcterms:modified xsi:type="dcterms:W3CDTF">2025-08-21T19:13:00Z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7f34ff66-f105-498b-b16c-f59ade0393ba</vt:lpwstr>
  </property>
</Properties>
</file>